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Office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Michael's are 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a delicacy and an aphrodisiac (according to Dwight)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_ _ _ fissures (condition that...someone... in the office has)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apricots are made of, to Michael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"Scranton Area Paper Company, Dunder Mifflin, Aplogizes to _ _ _ _ _ _ Client: Some Companies Still Know How Business Is Done"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Nobody returns theirs to Andy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"There is _ _ _ _ _ (2 wds) embedded in the memo"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Nobody likes to work on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Durable type of paper sold at Dunder Mifflin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Critters Dwight sees in Michael's condo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 _ _ _ Wearhouse (Michael's former employer)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 Crossword Puzzle</dc:title>
  <dcterms:created xsi:type="dcterms:W3CDTF">2021-10-11T19:20:56Z</dcterms:created>
  <dcterms:modified xsi:type="dcterms:W3CDTF">2021-10-11T19:20:56Z</dcterms:modified>
</cp:coreProperties>
</file>