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 Employees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Jan    </w:t>
      </w:r>
      <w:r>
        <w:t xml:space="preserve">   Ryan Howard    </w:t>
      </w:r>
      <w:r>
        <w:t xml:space="preserve">   Kelly    </w:t>
      </w:r>
      <w:r>
        <w:t xml:space="preserve">   Toby Flenderson    </w:t>
      </w:r>
      <w:r>
        <w:t xml:space="preserve">   Darell    </w:t>
      </w:r>
      <w:r>
        <w:t xml:space="preserve">   Meredith    </w:t>
      </w:r>
      <w:r>
        <w:t xml:space="preserve">   Kevin    </w:t>
      </w:r>
      <w:r>
        <w:t xml:space="preserve">   Oscar    </w:t>
      </w:r>
      <w:r>
        <w:t xml:space="preserve">   Angela    </w:t>
      </w:r>
      <w:r>
        <w:t xml:space="preserve">   Andy    </w:t>
      </w:r>
      <w:r>
        <w:t xml:space="preserve">   Creed    </w:t>
      </w:r>
      <w:r>
        <w:t xml:space="preserve">   Stanley    </w:t>
      </w:r>
      <w:r>
        <w:t xml:space="preserve">   Phyllis Vance    </w:t>
      </w:r>
      <w:r>
        <w:t xml:space="preserve">   Dwight Schrute    </w:t>
      </w:r>
      <w:r>
        <w:t xml:space="preserve">   Pam Beasley    </w:t>
      </w:r>
      <w:r>
        <w:t xml:space="preserve">   Jim Halpert    </w:t>
      </w:r>
      <w:r>
        <w:t xml:space="preserve">   Michael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 Employees </dc:title>
  <dcterms:created xsi:type="dcterms:W3CDTF">2021-10-11T19:21:31Z</dcterms:created>
  <dcterms:modified xsi:type="dcterms:W3CDTF">2021-10-11T19:21:31Z</dcterms:modified>
</cp:coreProperties>
</file>