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Office (First Names)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alcoholic with red hair (8)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accountant who dated the senator without Angela knowing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Oldest person at the Scranton Branch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was interviewed for the regional manager position then became a sales rep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Married to Bob Vance of Vance Refrigeration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Dated by Michael and got fired because of her sexual state of mind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cat lady who always talked about the senator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Was the replacement HR for Toby when he left for Costa Rica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CEO of Sabre who always brought dogs to Scranton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Very grumpy and is always working on crossword puzzles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Called himself the assistant regional manager and he owned a beat farm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Took over as regional manager and he was called the "Nard Dog"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Was a temporary employee in the first seasons and had the nickname "The Temp"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Dwight's brother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Receptionist the took over when the old receptionist moved to sales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sent from Sabre to overlook Dunder Mifflin in which Sabre had just acquired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Friend of the regional managers who likes to tell inappropriate jokes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seller of the toy vacuum called the "suck it" and CFO of the office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Played by Mindy Kaling and was a customer service representative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Played by Will Ferrell and he took over the day Michael left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regional manager of Dunder Mifflin Paper Company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 a lack of communication skills and was a drummer in a office made band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caused Michael to leave and make Michael Scott's Paper Company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Married to the receptionist who then had a daughter named CeCe and son Phillip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Started off working in the warehouse and had a daughter named Jada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fiance of the Receptionist in the first seasons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receptionist who later changed to sales with her husband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regional manager of Dunder Mifflin Utica who dated Jim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HR of the office and was very disliked by the regional manager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 (First Names)</dc:title>
  <dcterms:created xsi:type="dcterms:W3CDTF">2022-09-09T15:04:13Z</dcterms:created>
  <dcterms:modified xsi:type="dcterms:W3CDTF">2022-09-09T15:04:13Z</dcterms:modified>
</cp:coreProperties>
</file>