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 as 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show filmed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Vice President of Northeastern branches, who one of the characters dated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who plays pranks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Receptionist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Manager of the Scranton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company that takes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French government and caused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time where lower class workers fought for reform in the government and for equal opportunity.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France who declared, "Let them eat cake!"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CEO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company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National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Salesman who owns a beet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Estate was the only estate taxed, fought for reform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 as the French Revolution</dc:title>
  <dcterms:created xsi:type="dcterms:W3CDTF">2021-10-11T19:21:00Z</dcterms:created>
  <dcterms:modified xsi:type="dcterms:W3CDTF">2021-10-11T19:21:00Z</dcterms:modified>
</cp:coreProperties>
</file>