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Official IBCWL 2018-2019 Crossword!!!!!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Crucible" is an allegory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Parris's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Franz Kafka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breaks Strunk's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Linda is a symbol of O'Brien's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Pirzada is in America to study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Lies, Judgment, and Reputation are themes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A Real 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Santiago dies the day after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Gregor slowly looses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tries to help Gregor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Purgatory is between heaven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Mrs. Croft only rents to boys from Harvard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 are a symbol in "The Metamorphosis"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main character in "Sexy"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reason why Santiago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ranch Pedro Paramo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"A Temporary Matter", Shoba and Shukumar have a major lack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Twinkle puts a statue of the _______ in the lawn.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Pedro Paramo, Juan Rulfo goes to find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last name of the brothers that killed Santiago Nassar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Comala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antagonist in "The Crucible"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Das has ______ on her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Anne wears a necklace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and Rain are symbols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Proctor's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motif in "The Things They Carried"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O'Brian flees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Mrs. Sen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roles are a motif in "Chronicle of a Death Foretold"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O'Brien's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Gregor turns into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Henry Dobbins had this around his neck for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"The Metamorphosis" was originally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Santiago was going to see the day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Jimmy Cross carries this in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"The Things They Carried" is set in the 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Extreme Masculinity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 structure is important to the context of Pedro Paramo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meaning of Pura Vicario's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IBCWL 2018-2019 Crossword!!!!!</dc:title>
  <dcterms:created xsi:type="dcterms:W3CDTF">2021-10-11T19:22:34Z</dcterms:created>
  <dcterms:modified xsi:type="dcterms:W3CDTF">2021-10-11T19:22:34Z</dcterms:modified>
</cp:coreProperties>
</file>