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exile    </w:t>
      </w:r>
      <w:r>
        <w:t xml:space="preserve">   fifteen    </w:t>
      </w:r>
      <w:r>
        <w:t xml:space="preserve">   pleasure    </w:t>
      </w:r>
      <w:r>
        <w:t xml:space="preserve">   inspection    </w:t>
      </w:r>
      <w:r>
        <w:t xml:space="preserve">   galloped    </w:t>
      </w:r>
      <w:r>
        <w:t xml:space="preserve">   coordinated    </w:t>
      </w:r>
      <w:r>
        <w:t xml:space="preserve">   sensitive    </w:t>
      </w:r>
      <w:r>
        <w:t xml:space="preserve">   quickest    </w:t>
      </w:r>
      <w:r>
        <w:t xml:space="preserve">   amble    </w:t>
      </w:r>
      <w:r>
        <w:t xml:space="preserve">   murmuring    </w:t>
      </w:r>
      <w:r>
        <w:t xml:space="preserve">   covey    </w:t>
      </w:r>
      <w:r>
        <w:t xml:space="preserve">   patronizingly    </w:t>
      </w:r>
      <w:r>
        <w:t xml:space="preserve">   marksmanship    </w:t>
      </w:r>
      <w:r>
        <w:t xml:space="preserve">   pointing    </w:t>
      </w:r>
      <w:r>
        <w:t xml:space="preserve">   embarrassed    </w:t>
      </w:r>
      <w:r>
        <w:t xml:space="preserve">   heartbreaking    </w:t>
      </w:r>
      <w:r>
        <w:t xml:space="preserve">   rheumatic    </w:t>
      </w:r>
      <w:r>
        <w:t xml:space="preserve">   concentrate    </w:t>
      </w:r>
      <w:r>
        <w:t xml:space="preserve">   thrilled    </w:t>
      </w:r>
      <w:r>
        <w:t xml:space="preserve">   vital    </w:t>
      </w:r>
      <w:r>
        <w:t xml:space="preserve">   joyous    </w:t>
      </w:r>
      <w:r>
        <w:t xml:space="preserve">   senile    </w:t>
      </w:r>
      <w:r>
        <w:t xml:space="preserve">   reluctant    </w:t>
      </w:r>
      <w:r>
        <w:t xml:space="preserve">   intruder    </w:t>
      </w:r>
      <w:r>
        <w:t xml:space="preserve">   imaginary    </w:t>
      </w:r>
      <w:r>
        <w:t xml:space="preserve">   hunting    </w:t>
      </w:r>
      <w:r>
        <w:t xml:space="preserve">   incident    </w:t>
      </w:r>
      <w:r>
        <w:t xml:space="preserve">   weary    </w:t>
      </w:r>
      <w:r>
        <w:t xml:space="preserve">   interspersed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Dog</dc:title>
  <dcterms:created xsi:type="dcterms:W3CDTF">2021-10-11T19:21:47Z</dcterms:created>
  <dcterms:modified xsi:type="dcterms:W3CDTF">2021-10-11T19:21:47Z</dcterms:modified>
</cp:coreProperties>
</file>