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Old Herald Newspaper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blueline    </w:t>
      </w:r>
      <w:r>
        <w:t xml:space="preserve">   route    </w:t>
      </w:r>
      <w:r>
        <w:t xml:space="preserve">   byline    </w:t>
      </w:r>
      <w:r>
        <w:t xml:space="preserve">   classified    </w:t>
      </w:r>
      <w:r>
        <w:t xml:space="preserve">   column    </w:t>
      </w:r>
      <w:r>
        <w:t xml:space="preserve">   comics    </w:t>
      </w:r>
      <w:r>
        <w:t xml:space="preserve">   dateline    </w:t>
      </w:r>
      <w:r>
        <w:t xml:space="preserve">   editor    </w:t>
      </w:r>
      <w:r>
        <w:t xml:space="preserve">   exclusive    </w:t>
      </w:r>
      <w:r>
        <w:t xml:space="preserve">   extra    </w:t>
      </w:r>
      <w:r>
        <w:t xml:space="preserve">   font    </w:t>
      </w:r>
      <w:r>
        <w:t xml:space="preserve">   halftone    </w:t>
      </w:r>
      <w:r>
        <w:t xml:space="preserve">   headline    </w:t>
      </w:r>
      <w:r>
        <w:t xml:space="preserve">   news    </w:t>
      </w:r>
      <w:r>
        <w:t xml:space="preserve">   paper    </w:t>
      </w:r>
      <w:r>
        <w:t xml:space="preserve">   printers ink    </w:t>
      </w:r>
      <w:r>
        <w:t xml:space="preserve">   proof    </w:t>
      </w:r>
      <w:r>
        <w:t xml:space="preserve">   read    </w:t>
      </w:r>
      <w:r>
        <w:t xml:space="preserve">   reporter    </w:t>
      </w:r>
      <w:r>
        <w:t xml:space="preserve">   sports    </w:t>
      </w:r>
      <w:r>
        <w:t xml:space="preserve">   story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Old Herald Newspaper</dc:title>
  <dcterms:created xsi:type="dcterms:W3CDTF">2021-10-11T19:22:28Z</dcterms:created>
  <dcterms:modified xsi:type="dcterms:W3CDTF">2021-10-11T19:22:28Z</dcterms:modified>
</cp:coreProperties>
</file>