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Inn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facepaint    </w:t>
      </w:r>
      <w:r>
        <w:t xml:space="preserve">   costume    </w:t>
      </w:r>
      <w:r>
        <w:t xml:space="preserve">   scary    </w:t>
      </w:r>
      <w:r>
        <w:t xml:space="preserve">   spooky    </w:t>
      </w:r>
      <w:r>
        <w:t xml:space="preserve">   spells    </w:t>
      </w:r>
      <w:r>
        <w:t xml:space="preserve">   broomstick    </w:t>
      </w:r>
      <w:r>
        <w:t xml:space="preserve">   witch    </w:t>
      </w:r>
      <w:r>
        <w:t xml:space="preserve">   treat    </w:t>
      </w:r>
      <w:r>
        <w:t xml:space="preserve">   trick    </w:t>
      </w:r>
      <w:r>
        <w:t xml:space="preserve">   pumpkin    </w:t>
      </w:r>
      <w:r>
        <w:t xml:space="preserve">   halloween    </w:t>
      </w:r>
      <w:r>
        <w:t xml:space="preserve">   haunted    </w:t>
      </w:r>
      <w:r>
        <w:t xml:space="preserve">   ghost    </w:t>
      </w:r>
      <w:r>
        <w:t xml:space="preserve">   crawfordsburn    </w:t>
      </w:r>
      <w:r>
        <w:t xml:space="preserve">   oldinn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Inn Halloween Word Search</dc:title>
  <dcterms:created xsi:type="dcterms:W3CDTF">2021-10-11T19:22:49Z</dcterms:created>
  <dcterms:modified xsi:type="dcterms:W3CDTF">2021-10-11T19:22:49Z</dcterms:modified>
</cp:coreProperties>
</file>