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Old Man and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dolphin    </w:t>
      </w:r>
      <w:r>
        <w:t xml:space="preserve">   gaunt    </w:t>
      </w:r>
      <w:r>
        <w:t xml:space="preserve">   bodega    </w:t>
      </w:r>
      <w:r>
        <w:t xml:space="preserve">   salao    </w:t>
      </w:r>
      <w:r>
        <w:t xml:space="preserve">   cast net    </w:t>
      </w:r>
      <w:r>
        <w:t xml:space="preserve">   turtling    </w:t>
      </w:r>
      <w:r>
        <w:t xml:space="preserve">   gaff    </w:t>
      </w:r>
      <w:r>
        <w:t xml:space="preserve">   trade wind    </w:t>
      </w:r>
      <w:r>
        <w:t xml:space="preserve">   Hail Mary    </w:t>
      </w:r>
      <w:r>
        <w:t xml:space="preserve">   plankton    </w:t>
      </w:r>
      <w:r>
        <w:t xml:space="preserve">   sea turtle    </w:t>
      </w:r>
      <w:r>
        <w:t xml:space="preserve">   pectoral fin    </w:t>
      </w:r>
      <w:r>
        <w:t xml:space="preserve">   galanos    </w:t>
      </w:r>
      <w:r>
        <w:t xml:space="preserve">   skiff    </w:t>
      </w:r>
      <w:r>
        <w:t xml:space="preserve">   furled    </w:t>
      </w:r>
      <w:r>
        <w:t xml:space="preserve">   Joe DiMaggio    </w:t>
      </w:r>
      <w:r>
        <w:t xml:space="preserve">   sardines    </w:t>
      </w:r>
      <w:r>
        <w:t xml:space="preserve">   flying fish    </w:t>
      </w:r>
      <w:r>
        <w:t xml:space="preserve">   rapier    </w:t>
      </w:r>
      <w:r>
        <w:t xml:space="preserve">   thwart    </w:t>
      </w:r>
      <w:r>
        <w:t xml:space="preserve">   El Campeon    </w:t>
      </w:r>
      <w:r>
        <w:t xml:space="preserve">   Havana    </w:t>
      </w:r>
      <w:r>
        <w:t xml:space="preserve">   Manolin    </w:t>
      </w:r>
      <w:r>
        <w:t xml:space="preserve">   marlin    </w:t>
      </w:r>
      <w:r>
        <w:t xml:space="preserve">   Santiago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Man and The Sea</dc:title>
  <dcterms:created xsi:type="dcterms:W3CDTF">2021-10-11T19:22:12Z</dcterms:created>
  <dcterms:modified xsi:type="dcterms:W3CDTF">2021-10-11T19:22:12Z</dcterms:modified>
</cp:coreProperties>
</file>