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astern    </w:t>
      </w:r>
      <w:r>
        <w:t xml:space="preserve">   improvise    </w:t>
      </w:r>
      <w:r>
        <w:t xml:space="preserve">   carcass    </w:t>
      </w:r>
      <w:r>
        <w:t xml:space="preserve">   longitudinally    </w:t>
      </w:r>
      <w:r>
        <w:t xml:space="preserve">   imperceptible    </w:t>
      </w:r>
      <w:r>
        <w:t xml:space="preserve">   iridescent    </w:t>
      </w:r>
      <w:r>
        <w:t xml:space="preserve">   plankton    </w:t>
      </w:r>
      <w:r>
        <w:t xml:space="preserve">   fathom    </w:t>
      </w:r>
      <w:r>
        <w:t xml:space="preserve">   thole    </w:t>
      </w:r>
      <w:r>
        <w:t xml:space="preserve">   resolution    </w:t>
      </w:r>
      <w:r>
        <w:t xml:space="preserve">   bodega    </w:t>
      </w:r>
      <w:r>
        <w:t xml:space="preserve">   relic    </w:t>
      </w:r>
      <w:r>
        <w:t xml:space="preserve">   subdue    </w:t>
      </w:r>
      <w:r>
        <w:t xml:space="preserve">   stern    </w:t>
      </w:r>
      <w:r>
        <w:t xml:space="preserve">   humility    </w:t>
      </w:r>
      <w:r>
        <w:t xml:space="preserve">   erosion    </w:t>
      </w:r>
      <w:r>
        <w:t xml:space="preserve">   benevolent    </w:t>
      </w:r>
      <w:r>
        <w:t xml:space="preserve">   gaunt    </w:t>
      </w:r>
      <w:r>
        <w:t xml:space="preserve">   gaff    </w:t>
      </w:r>
      <w:r>
        <w:t xml:space="preserve">   skiff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2021-10-11T19:22:26Z</dcterms:created>
  <dcterms:modified xsi:type="dcterms:W3CDTF">2021-10-11T19:22:26Z</dcterms:modified>
</cp:coreProperties>
</file>