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Old Man and 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clotted or congealed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roll oneself about in a lazy and ungainly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varying in color when seen in different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with sudden swaying and tipping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producing proper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fully worked out or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 to have no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oppose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wrap closely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no give or slack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 </dc:title>
  <dcterms:created xsi:type="dcterms:W3CDTF">2021-10-11T19:21:18Z</dcterms:created>
  <dcterms:modified xsi:type="dcterms:W3CDTF">2021-10-11T19:21:18Z</dcterms:modified>
</cp:coreProperties>
</file>