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Old Man and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measurement to reference the depth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with a (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structural crosspiece forming a seat for the 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Worthy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mahi-mahi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eye of a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Manolin's parents stopped him from fishing with Santiago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or perceived senses of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spanish grocery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Adjectice to describe 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 with a hook or barbed spear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 </dc:title>
  <dcterms:created xsi:type="dcterms:W3CDTF">2021-10-11T19:21:23Z</dcterms:created>
  <dcterms:modified xsi:type="dcterms:W3CDTF">2021-10-11T19:21:23Z</dcterms:modified>
</cp:coreProperties>
</file>