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Man and the Sea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 likes to watch eat the portuguese man-of-war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unlucky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 or toward the rear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he used to kill the marlin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baseball player Santiago admires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animal he feels sorry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fish Santiago loves and admires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hand had the cramp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tough budshields of royal palm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word for 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huge fish he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does the story take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this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two sharks that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edge of the side of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people call the sea in Spanish when they love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shark that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Santiago thinks about that shows he is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old man's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forward end of a 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 </dc:title>
  <dcterms:created xsi:type="dcterms:W3CDTF">2021-10-11T19:21:35Z</dcterms:created>
  <dcterms:modified xsi:type="dcterms:W3CDTF">2021-10-11T19:21:35Z</dcterms:modified>
</cp:coreProperties>
</file>