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Old Man and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Complete. "Man can be destroyed but not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Complete. "I went out too 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old man's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shark.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say the old man is a ______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 man wishes he had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 man wished that he had brought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old man found ____- flying fish in the dolphin.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fish was __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Spanish for shark.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the old man looks up 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does the story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boy's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 man hits the big fish in his 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2nd type of shark.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attacked the big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in this story takes place over ___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old man dreams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old man's ____ always cramped.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Man and the Sea</dc:title>
  <dcterms:created xsi:type="dcterms:W3CDTF">2021-10-11T19:21:37Z</dcterms:created>
  <dcterms:modified xsi:type="dcterms:W3CDTF">2021-10-11T19:21:37Z</dcterms:modified>
</cp:coreProperties>
</file>