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Bow    </w:t>
      </w:r>
      <w:r>
        <w:t xml:space="preserve">   Cuba    </w:t>
      </w:r>
      <w:r>
        <w:t xml:space="preserve">   DiMaggio    </w:t>
      </w:r>
      <w:r>
        <w:t xml:space="preserve">   Dreams    </w:t>
      </w:r>
      <w:r>
        <w:t xml:space="preserve">   Fisherman    </w:t>
      </w:r>
      <w:r>
        <w:t xml:space="preserve">   Flying Fish    </w:t>
      </w:r>
      <w:r>
        <w:t xml:space="preserve">   Harpoon    </w:t>
      </w:r>
      <w:r>
        <w:t xml:space="preserve">   Havana    </w:t>
      </w:r>
      <w:r>
        <w:t xml:space="preserve">   Lions    </w:t>
      </w:r>
      <w:r>
        <w:t xml:space="preserve">   Manolin    </w:t>
      </w:r>
      <w:r>
        <w:t xml:space="preserve">   Marlin    </w:t>
      </w:r>
      <w:r>
        <w:t xml:space="preserve">   Pedrico    </w:t>
      </w:r>
      <w:r>
        <w:t xml:space="preserve">   Portuguese man-of-war    </w:t>
      </w:r>
      <w:r>
        <w:t xml:space="preserve">   Salt and Lime    </w:t>
      </w:r>
      <w:r>
        <w:t xml:space="preserve">   Santiago    </w:t>
      </w:r>
      <w:r>
        <w:t xml:space="preserve">   Sharks    </w:t>
      </w:r>
      <w:r>
        <w:t xml:space="preserve">   Skiff    </w:t>
      </w:r>
      <w:r>
        <w:t xml:space="preserve">   Spear    </w:t>
      </w:r>
      <w:r>
        <w:t xml:space="preserve">   Three Days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2021-10-11T19:21:40Z</dcterms:created>
  <dcterms:modified xsi:type="dcterms:W3CDTF">2021-10-11T19:21:40Z</dcterms:modified>
</cp:coreProperties>
</file>