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Old Man and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kechumidaho    </w:t>
      </w:r>
      <w:r>
        <w:t xml:space="preserve">   boat    </w:t>
      </w:r>
      <w:r>
        <w:t xml:space="preserve">   turtle    </w:t>
      </w:r>
      <w:r>
        <w:t xml:space="preserve">   cuba    </w:t>
      </w:r>
      <w:r>
        <w:t xml:space="preserve">   pain    </w:t>
      </w:r>
      <w:r>
        <w:t xml:space="preserve">   marlin    </w:t>
      </w:r>
      <w:r>
        <w:t xml:space="preserve">   hemingway    </w:t>
      </w:r>
      <w:r>
        <w:t xml:space="preserve">   hand    </w:t>
      </w:r>
      <w:r>
        <w:t xml:space="preserve">   blood    </w:t>
      </w:r>
      <w:r>
        <w:t xml:space="preserve">   shark    </w:t>
      </w:r>
      <w:r>
        <w:t xml:space="preserve">   water    </w:t>
      </w:r>
      <w:r>
        <w:t xml:space="preserve">   dolphin    </w:t>
      </w:r>
      <w:r>
        <w:t xml:space="preserve">   Manoline    </w:t>
      </w:r>
      <w:r>
        <w:t xml:space="preserve">   harpoon    </w:t>
      </w:r>
      <w:r>
        <w:t xml:space="preserve">   knife    </w:t>
      </w:r>
      <w:r>
        <w:t xml:space="preserve">   manofwar    </w:t>
      </w:r>
      <w:r>
        <w:t xml:space="preserve">   birds    </w:t>
      </w:r>
      <w:r>
        <w:t xml:space="preserve">   fish    </w:t>
      </w:r>
      <w:r>
        <w:t xml:space="preserve">   oldman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Man and the Sea</dc:title>
  <dcterms:created xsi:type="dcterms:W3CDTF">2021-10-11T19:21:42Z</dcterms:created>
  <dcterms:modified xsi:type="dcterms:W3CDTF">2021-10-11T19:21:42Z</dcterms:modified>
</cp:coreProperties>
</file>