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Old Man and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countless or extremely great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equal to six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done without confidence; hesitant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up (power or territory)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calm and peaceful, with little movement or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rising or falling in waves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humbleness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iron hook with a handle; used for landing large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varying in color when seen in different lights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firm decision to do or not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boat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survives from an earlier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Man and the Sea</dc:title>
  <dcterms:created xsi:type="dcterms:W3CDTF">2021-10-11T19:21:57Z</dcterms:created>
  <dcterms:modified xsi:type="dcterms:W3CDTF">2021-10-11T19:21:57Z</dcterms:modified>
</cp:coreProperties>
</file>