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Old Man and the Sea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Santiago talks to the ______________ through their journey.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fish and his two hands is what Santiago considers his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Santiago has no _________ and if he does its bad.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Santiago experiences bad luck when the ______________ eat his fish.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 wishes for luck many times.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Santiago taught ___________ how to fish when he was 5.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Santiago likes to read about _____________ in the paper.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example of ____________ is Santiago and Manolin.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message of a story or text, what the author is trying to tell or teach you.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Manolin helps Santiago load and unload his 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Old Man and the Sea Crossword Puzzle</dc:title>
  <dcterms:created xsi:type="dcterms:W3CDTF">2021-10-11T19:22:21Z</dcterms:created>
  <dcterms:modified xsi:type="dcterms:W3CDTF">2021-10-11T19:22:21Z</dcterms:modified>
</cp:coreProperties>
</file>