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"The Old Man and the Sea" Vocab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determination or decision to solve a problem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grocery store or a shop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small plants or organims in the water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unit of length equal to 6 feet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not producing anything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displaying many colors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luminous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thread or threadlike structure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pin that holds an oar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shield for an animal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"The Old Man and the Sea" Vocab</dc:title>
  <dcterms:created xsi:type="dcterms:W3CDTF">2021-10-12T20:18:00Z</dcterms:created>
  <dcterms:modified xsi:type="dcterms:W3CDTF">2021-10-12T20:18:00Z</dcterms:modified>
</cp:coreProperties>
</file>