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Old Man and the Sea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is the young boy that takes care of the old man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old man uses a ____to kill the fish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old man tires out the fish on what 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is the author of the book THE OLD MAN AND THE SEA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old man’s greatest catch of his life is what type of fish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old man had about________ years of bad luck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old man dreams about lions at play on the beaches of Africa how many times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is the tense of the story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After a long day at sea the old man brought home a skeletal carcass of the fish he caught that attracts fishermen and ___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is the point of view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type of genre is The Old Man and the Sea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is the old man who has terrible luck and is committed to sailing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marlins blood begins to leave a trail and attracks what type of fish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Where does the setting take place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“The flag of permanent defeat” is represented as an item of Santiago’s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old man promises the young boy that he will sail 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village____ respect the old man after bring home the skeletal carcass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young boy’s____ will not let him go fishing with the old man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old man lives in a small____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An American baseball player which is the old man’s hero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Old Man and the Sea</dc:title>
  <dcterms:created xsi:type="dcterms:W3CDTF">2021-10-11T19:22:04Z</dcterms:created>
  <dcterms:modified xsi:type="dcterms:W3CDTF">2021-10-11T19:22:04Z</dcterms:modified>
</cp:coreProperties>
</file>