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Old Man and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gender did the old man refer to the ocean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authors christian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Santiago remembers being called "El Campion," this is an example of what literary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animal the old man dreamed of on the beaches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other book is OMS often compared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Ernest Hemingway won a Nobel Prize in 1954 for his novel The Old Man And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time of year does the novel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old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species of fish the old man was battling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Hemingway wrote "The Old Man and the Sea"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Man and the Sea</dc:title>
  <dcterms:created xsi:type="dcterms:W3CDTF">2021-10-11T19:22:09Z</dcterms:created>
  <dcterms:modified xsi:type="dcterms:W3CDTF">2021-10-11T19:22:09Z</dcterms:modified>
</cp:coreProperties>
</file>