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Sport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 employed as a private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neck or cuddle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criminal act or robbery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expensive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kissing with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mind your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easily convinced or seduced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eyeglasses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tough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engagement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vomit when one has drunk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conspire with someone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who's out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debutant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women's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Sport Crossword</dc:title>
  <dcterms:created xsi:type="dcterms:W3CDTF">2021-10-11T19:21:52Z</dcterms:created>
  <dcterms:modified xsi:type="dcterms:W3CDTF">2021-10-11T19:21:52Z</dcterms:modified>
</cp:coreProperties>
</file>