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Old 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hard stone used to make tools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people who came before 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travel from place to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of people in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anything that makes life easier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who search for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objects made by humans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study of ancient people and the remains of the past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time before people could write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parts of plants or animals preserved in rock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Old Stone Age</dc:title>
  <dcterms:created xsi:type="dcterms:W3CDTF">2021-10-11T19:21:21Z</dcterms:created>
  <dcterms:modified xsi:type="dcterms:W3CDTF">2021-10-11T19:21:21Z</dcterms:modified>
</cp:coreProperties>
</file>