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Old Testament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2. Chronicles    </w:t>
      </w:r>
      <w:r>
        <w:t xml:space="preserve">   1Chronicles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Testament 1</dc:title>
  <dcterms:created xsi:type="dcterms:W3CDTF">2021-10-11T19:21:30Z</dcterms:created>
  <dcterms:modified xsi:type="dcterms:W3CDTF">2021-10-11T19:21:30Z</dcterms:modified>
</cp:coreProperties>
</file>