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Testament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name is Arabic means 'God will strengthen' is the central protagonist of the Book of Ezekiel in the Hebrew Bible.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returned from babylonian exile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 his people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from Moresheth-Gath, in southwest Judah.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  &amp; Wonder Worker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a prophetess of the God of the Israelites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placed in the lions 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a prophet who lived in the 8th-century BC Kingdom of Judah.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could interpret dreams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central concept in the Jewish tradition. It has a range of meanings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Build the 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Testament </dc:title>
  <dcterms:created xsi:type="dcterms:W3CDTF">2021-10-11T19:21:16Z</dcterms:created>
  <dcterms:modified xsi:type="dcterms:W3CDTF">2021-10-11T19:21:16Z</dcterms:modified>
</cp:coreProperties>
</file>