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 will be as dew unto Israel"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"if ye be willing and obedient, ye shall eat the good of the land"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"Take us the foxes, the little foxes that spoil the vines"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Believe in the Lord your God so shall ye be established believe his prophets, so shall ye prosper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"therefore I have poured out mine indignation upon them..."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Arise go to Niveveh that great city and cry against it...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"Seek good and not evil that ye may live"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"And I will give you Pastors according to mine heart"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"Enlarge my coast"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book of the Law shall not depart out of thy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"Woe to the bloody city it is all full of lies and robbery; the prey departeth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Let us go up at once and possess it for we are well able to overcome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"And I will restore the years that the locust hath eaten"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ark of brought into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"...viewed the wall of Jerusalem which were broken down"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Wash me thoroughly from my iniquity and cleanse me from my sin"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beginning  God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"...but the people that do know their God shall be strong and do exploits"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"Set thine house in order for thou shalt die and not live (Hint Hezekiah)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"Yet, now be strong, O Zerubabel, saith the Lord, and be strong"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"Bring ye all the tithes into the storehouse"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"woe to her that is filthy and polluted to the oppressing city"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Lord thy God is a consuming fire, even a jealous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"A time to be born and a time to die"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"Who can find a virtuous woman"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Wash thyself therefore and anoint the and put thy raiment upon thee, and get down to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obtained favor in his sight and the king held out ...the golden scepter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"I am the man that hath seen affliction by the rod of his wrath"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"how long will ye vex my soul and break into pieces with words"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"But truly I am full of power by the spirit of he Lord and of judgement and of might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"...write the vision make it plain"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"And he ran to Eli and said, "here am I"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Lord is with thee, thou mighty man of valor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"...the anointed of the God of Jacob and the sweet psalmist of Israel said, "the spirit of the Lord spake by me" (hint Last words of David)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And God said to Moses "I am that I 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"Then I proclaimed a fast there at the river of Ahava"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Old Testament</dc:title>
  <dcterms:created xsi:type="dcterms:W3CDTF">2022-01-12T03:28:57Z</dcterms:created>
  <dcterms:modified xsi:type="dcterms:W3CDTF">2022-01-12T03:28:57Z</dcterms:modified>
</cp:coreProperties>
</file>