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Old Testament - Genesis 1-2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night    </w:t>
      </w:r>
      <w:r>
        <w:t xml:space="preserve">   day    </w:t>
      </w:r>
      <w:r>
        <w:t xml:space="preserve">   good    </w:t>
      </w:r>
      <w:r>
        <w:t xml:space="preserve">   earth    </w:t>
      </w:r>
      <w:r>
        <w:t xml:space="preserve">   woman    </w:t>
      </w:r>
      <w:r>
        <w:t xml:space="preserve">   garden    </w:t>
      </w:r>
      <w:r>
        <w:t xml:space="preserve">   Eden    </w:t>
      </w:r>
      <w:r>
        <w:t xml:space="preserve">   knowledge    </w:t>
      </w:r>
      <w:r>
        <w:t xml:space="preserve">   evil    </w:t>
      </w:r>
      <w:r>
        <w:t xml:space="preserve">   living    </w:t>
      </w:r>
      <w:r>
        <w:t xml:space="preserve">   life    </w:t>
      </w:r>
      <w:r>
        <w:t xml:space="preserve">   breath    </w:t>
      </w:r>
      <w:r>
        <w:t xml:space="preserve">   rested    </w:t>
      </w:r>
      <w:r>
        <w:t xml:space="preserve">   finished    </w:t>
      </w:r>
      <w:r>
        <w:t xml:space="preserve">   heaven    </w:t>
      </w:r>
      <w:r>
        <w:t xml:space="preserve">   female    </w:t>
      </w:r>
      <w:r>
        <w:t xml:space="preserve">   male    </w:t>
      </w:r>
      <w:r>
        <w:t xml:space="preserve">   humankind    </w:t>
      </w:r>
      <w:r>
        <w:t xml:space="preserve">   blessed    </w:t>
      </w:r>
      <w:r>
        <w:t xml:space="preserve">   god    </w:t>
      </w:r>
      <w:r>
        <w:t xml:space="preserve">   light    </w:t>
      </w:r>
      <w:r>
        <w:t xml:space="preserve">   sabbath    </w:t>
      </w:r>
      <w:r>
        <w:t xml:space="preserve">   creation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Old Testament - Genesis 1-2</dc:title>
  <dcterms:created xsi:type="dcterms:W3CDTF">2021-10-11T19:21:12Z</dcterms:created>
  <dcterms:modified xsi:type="dcterms:W3CDTF">2021-10-11T19:21:12Z</dcterms:modified>
</cp:coreProperties>
</file>