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 - Genesis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heaven and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saw that it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eat the tree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seventh day, 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us make _________ in our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there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- Genesis 1-2</dc:title>
  <dcterms:created xsi:type="dcterms:W3CDTF">2021-10-11T19:21:14Z</dcterms:created>
  <dcterms:modified xsi:type="dcterms:W3CDTF">2021-10-11T19:21:14Z</dcterms:modified>
</cp:coreProperties>
</file>