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Old Testament - Genesis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God do on the seventh day?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garden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Two of each type of animal were put onto Noah's ..... what?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name of the angel who became the serpent?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name of the first woman?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God make on the first day?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first book in the Old Testament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days of creation were there?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Adam was the name for the first...what?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creature convinced Eve to eat the apple?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Old Testament - Genesis</dc:title>
  <dcterms:created xsi:type="dcterms:W3CDTF">2021-10-11T19:22:51Z</dcterms:created>
  <dcterms:modified xsi:type="dcterms:W3CDTF">2021-10-11T19:22:51Z</dcterms:modified>
</cp:coreProperties>
</file>