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Old Testament Scramble</w:t>
      </w:r>
    </w:p>
    <w:p>
      <w:pPr>
        <w:pStyle w:val="Questions"/>
      </w:pPr>
      <w:r>
        <w:t xml:space="preserve">1. AKKHAKBU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PAHAZEHIN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GHAAGI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CAEHHIRAZ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ILMAAHC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SIEGSNE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SUDXEO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CSTIILVUE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BENUMSR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OENYDRETMOU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UJASHO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JESUDG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RUHT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 AEUSML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II LMAUSE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 NISGK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II NSIGK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 NOLHCSECIR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II ELNRCSIOHC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ZREA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NIAHMHEE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SERHET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OJB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ALMPS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BEPROVSR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ESTISAESECLC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NSGO OF OOLMNOS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AIAHIS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EAEJMIHR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ITTAEAOLNMSN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ELIEKZE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ALDNIE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SHAEO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JOEL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MAOS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DBIAOAH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NHOAJ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ICAMH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UMAHN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Scramble</dc:title>
  <dcterms:created xsi:type="dcterms:W3CDTF">2021-10-11T19:22:34Z</dcterms:created>
  <dcterms:modified xsi:type="dcterms:W3CDTF">2021-10-11T19:22:34Z</dcterms:modified>
</cp:coreProperties>
</file>