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Old Willis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wild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someone feel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uncommon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irritation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sharp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pitched and piercing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gracefully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shine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soft muffled crackling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 ones shoulder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persons voice sounding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unwilling or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greatly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 or swing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hurriedly with short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stubbornly refusing to change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hold of something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threw or tossed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Willis Place</dc:title>
  <dcterms:created xsi:type="dcterms:W3CDTF">2021-10-11T19:21:55Z</dcterms:created>
  <dcterms:modified xsi:type="dcterms:W3CDTF">2021-10-11T19:21:55Z</dcterms:modified>
</cp:coreProperties>
</file>