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Woman And Her Pig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milk    </w:t>
      </w:r>
      <w:r>
        <w:t xml:space="preserve">   hay    </w:t>
      </w:r>
      <w:r>
        <w:t xml:space="preserve">   cow    </w:t>
      </w:r>
      <w:r>
        <w:t xml:space="preserve">   cat    </w:t>
      </w:r>
      <w:r>
        <w:t xml:space="preserve">   rat    </w:t>
      </w:r>
      <w:r>
        <w:t xml:space="preserve">   rope    </w:t>
      </w:r>
      <w:r>
        <w:t xml:space="preserve">   butcher    </w:t>
      </w:r>
      <w:r>
        <w:t xml:space="preserve">   ox    </w:t>
      </w:r>
      <w:r>
        <w:t xml:space="preserve">   fire    </w:t>
      </w:r>
      <w:r>
        <w:t xml:space="preserve">   water    </w:t>
      </w:r>
      <w:r>
        <w:t xml:space="preserve">   stick    </w:t>
      </w:r>
      <w:r>
        <w:t xml:space="preserve">   dog    </w:t>
      </w:r>
      <w:r>
        <w:t xml:space="preserve">   market    </w:t>
      </w:r>
      <w:r>
        <w:t xml:space="preserve">   pig    </w:t>
      </w:r>
      <w:r>
        <w:t xml:space="preserve">   woman    </w:t>
      </w:r>
      <w:r>
        <w:t xml:space="preserve">  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Woman And Her Pig</dc:title>
  <dcterms:created xsi:type="dcterms:W3CDTF">2021-10-11T19:22:23Z</dcterms:created>
  <dcterms:modified xsi:type="dcterms:W3CDTF">2021-10-11T19:22:23Z</dcterms:modified>
</cp:coreProperties>
</file>