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Olden Times Daily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Holden buys this when he is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Holden's little brother Allie died from which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Holden thinks everyone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Elevator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Holden's dream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Allie's baseball mitt is covered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Holden's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school that Holden goes to when the story begins.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Stradlater ask Holden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punches Holden in the stomach after he calls him a "dirty moron".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record Holden bought for his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class that Holden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Holden ask taxi driver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Olden Times Daily Crossword Puzzle</dc:title>
  <dcterms:created xsi:type="dcterms:W3CDTF">2021-10-11T19:22:24Z</dcterms:created>
  <dcterms:modified xsi:type="dcterms:W3CDTF">2021-10-11T19:22:24Z</dcterms:modified>
</cp:coreProperties>
</file>