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Oliviers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Actress 2013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Olivier Awards did Matilda win in 2012?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Phoebe Waller-Bridge show was nominated for Olivier Awards in 2018?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Robert Icke won the award for Best Director on which show in 2016?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2014 which religion was the Best New Musical winner based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Queen built the Royal Albert Hall in her husbands memory?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does the Oliviers normally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London borough is The Royal Albert Hall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Actor 2018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show did Billie Piper win best actress for in 2017?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Oliviers</dc:title>
  <dcterms:created xsi:type="dcterms:W3CDTF">2021-10-11T19:22:43Z</dcterms:created>
  <dcterms:modified xsi:type="dcterms:W3CDTF">2021-10-11T19:22:43Z</dcterms:modified>
</cp:coreProperties>
</file>