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Olmec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life that has been handed down from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olmec created systems of writing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in a society who have something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olmec ruled what is now southern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bridge of land between asia and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made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in which people share the same ways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olmec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idea based on study and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stories of a persons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with ways of life, religion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olmec used these to travel between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people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Olmec</dc:title>
  <dcterms:created xsi:type="dcterms:W3CDTF">2021-10-11T19:22:41Z</dcterms:created>
  <dcterms:modified xsi:type="dcterms:W3CDTF">2021-10-11T19:22:41Z</dcterms:modified>
</cp:coreProperties>
</file>