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and Catholic groups made a ............. to boycott the games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Jesse .......... won four gold medals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of the Olympics .................... was a Germanophile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German ................ would host the 1916 Olympics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of Hitler's .............. to Poland, the 1940 Games were cancelled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1936 Olympics were hosted by the German 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that .............. the Olympic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Olympic .............has been taken to Japan and will stay as a symbol of 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Hitler's theories on racial ............... were demonstrated during the 1936 Olympics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Olympics have been postponed because of COVID19 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Olympic Games</dc:title>
  <dcterms:created xsi:type="dcterms:W3CDTF">2021-10-11T19:22:29Z</dcterms:created>
  <dcterms:modified xsi:type="dcterms:W3CDTF">2021-10-11T19:22:29Z</dcterms:modified>
</cp:coreProperties>
</file>