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Tennis    </w:t>
      </w:r>
      <w:r>
        <w:t xml:space="preserve">   Taekwondo    </w:t>
      </w:r>
      <w:r>
        <w:t xml:space="preserve">   Table Tennis    </w:t>
      </w:r>
      <w:r>
        <w:t xml:space="preserve">   Swimming    </w:t>
      </w:r>
      <w:r>
        <w:t xml:space="preserve">   Shooting    </w:t>
      </w:r>
      <w:r>
        <w:t xml:space="preserve">   Sailing    </w:t>
      </w:r>
      <w:r>
        <w:t xml:space="preserve">   Rugby    </w:t>
      </w:r>
      <w:r>
        <w:t xml:space="preserve">   Rowing    </w:t>
      </w:r>
      <w:r>
        <w:t xml:space="preserve">   Marathon Swimming    </w:t>
      </w:r>
      <w:r>
        <w:t xml:space="preserve">   Judo    </w:t>
      </w:r>
      <w:r>
        <w:t xml:space="preserve">   Hockey    </w:t>
      </w:r>
      <w:r>
        <w:t xml:space="preserve">   Handball    </w:t>
      </w:r>
      <w:r>
        <w:t xml:space="preserve">   Gymnastics Rhythmic    </w:t>
      </w:r>
      <w:r>
        <w:t xml:space="preserve">   Gymnastics Artistic    </w:t>
      </w:r>
      <w:r>
        <w:t xml:space="preserve">   Football    </w:t>
      </w:r>
      <w:r>
        <w:t xml:space="preserve">   Fencing    </w:t>
      </w:r>
      <w:r>
        <w:t xml:space="preserve">   Equestrain Jumping    </w:t>
      </w:r>
      <w:r>
        <w:t xml:space="preserve">   Equestrain Eventing    </w:t>
      </w:r>
      <w:r>
        <w:t xml:space="preserve">   Equestrain / Dressage    </w:t>
      </w:r>
      <w:r>
        <w:t xml:space="preserve">   Diving    </w:t>
      </w:r>
      <w:r>
        <w:t xml:space="preserve">   Cycling Track    </w:t>
      </w:r>
      <w:r>
        <w:t xml:space="preserve">   Cycling Road    </w:t>
      </w:r>
      <w:r>
        <w:t xml:space="preserve">   Cycling Mountain Bike    </w:t>
      </w:r>
      <w:r>
        <w:t xml:space="preserve">   Cycling BMX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Artistic Swimming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</dc:title>
  <dcterms:created xsi:type="dcterms:W3CDTF">2021-10-11T19:22:20Z</dcterms:created>
  <dcterms:modified xsi:type="dcterms:W3CDTF">2021-10-11T19:22:20Z</dcterms:modified>
</cp:coreProperties>
</file>