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Truce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Podium    </w:t>
      </w:r>
      <w:r>
        <w:t xml:space="preserve">   Javelin    </w:t>
      </w:r>
      <w:r>
        <w:t xml:space="preserve">   Pentathlon    </w:t>
      </w:r>
      <w:r>
        <w:t xml:space="preserve">   Hoplites    </w:t>
      </w:r>
      <w:r>
        <w:t xml:space="preserve">   Wreath    </w:t>
      </w:r>
      <w:r>
        <w:t xml:space="preserve">   Medals    </w:t>
      </w:r>
      <w:r>
        <w:t xml:space="preserve">   Judges    </w:t>
      </w:r>
      <w:r>
        <w:t xml:space="preserve">   Athlete    </w:t>
      </w:r>
      <w:r>
        <w:t xml:space="preserve">   Paralympics    </w:t>
      </w:r>
      <w:r>
        <w:t xml:space="preserve">   Olympics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Olympics</dc:title>
  <dcterms:created xsi:type="dcterms:W3CDTF">2021-10-11T19:21:10Z</dcterms:created>
  <dcterms:modified xsi:type="dcterms:W3CDTF">2021-10-11T19:21:10Z</dcterms:modified>
</cp:coreProperties>
</file>