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Olympics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the first olympics held.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people from Australia went to the gymnastics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medals did us sin bolt win this olympics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Stephanie rice competes in what sport.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name of Nick ******* the te****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 are the colours of the Argentina flag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people on a water polo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most sports held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two cold sports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Lebrun James is in what sport in what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placer gets a **** medal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meters In a swimming 4 by 4 medley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country got caught by taking drugs.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Running and skiing are ******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Medals Has Michael Phelps won This Year.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Olympics</dc:title>
  <dcterms:created xsi:type="dcterms:W3CDTF">2021-10-11T19:21:18Z</dcterms:created>
  <dcterms:modified xsi:type="dcterms:W3CDTF">2021-10-11T19:21:18Z</dcterms:modified>
</cp:coreProperties>
</file>