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Olympics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host nation of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Australian womens rugby sevens team verse in the final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mens 100m sprint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brazil verse in the mens soccer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gold in the 4 by 100m womens relay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Gold in the modern pentathalon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coyuntry finished on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the mens soccer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australia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does Madonna Blyth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hosting the next Olympics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Olympics 2016</dc:title>
  <dcterms:created xsi:type="dcterms:W3CDTF">2021-10-11T19:21:20Z</dcterms:created>
  <dcterms:modified xsi:type="dcterms:W3CDTF">2021-10-11T19:21:20Z</dcterms:modified>
</cp:coreProperties>
</file>