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also get if they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get if the won in the early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run around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olympics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founder of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contestants run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not alowed in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olympics in honer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the olympics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 olympics first held?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Olympics</dc:title>
  <dcterms:created xsi:type="dcterms:W3CDTF">2021-10-11T19:21:25Z</dcterms:created>
  <dcterms:modified xsi:type="dcterms:W3CDTF">2021-10-11T19:21:25Z</dcterms:modified>
</cp:coreProperties>
</file>