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leader who ended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torch _______ began in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hosted the 1st Olympic Winter Games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Olympics were a time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branch was given for first place in the original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 Olympic Committee (IOC)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f all the Greek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countries that participated in the 1st modern games in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city-state that created the first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trained in sports that require strength, speed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Olympics are held every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Sonja _______ was a young female ice skater from Norway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</dc:title>
  <dcterms:created xsi:type="dcterms:W3CDTF">2021-10-11T19:22:06Z</dcterms:created>
  <dcterms:modified xsi:type="dcterms:W3CDTF">2021-10-11T19:22:06Z</dcterms:modified>
</cp:coreProperties>
</file>