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Olympics throughout the years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Triathlon    </w:t>
      </w:r>
      <w:r>
        <w:t xml:space="preserve">   Javelin    </w:t>
      </w:r>
      <w:r>
        <w:t xml:space="preserve">   polo    </w:t>
      </w:r>
      <w:r>
        <w:t xml:space="preserve">   discus    </w:t>
      </w:r>
      <w:r>
        <w:t xml:space="preserve">   Shot put    </w:t>
      </w:r>
      <w:r>
        <w:t xml:space="preserve">   Table Tennis    </w:t>
      </w:r>
      <w:r>
        <w:t xml:space="preserve">   Water Polo    </w:t>
      </w:r>
      <w:r>
        <w:t xml:space="preserve">   Badminton    </w:t>
      </w:r>
      <w:r>
        <w:t xml:space="preserve">   Volleyball    </w:t>
      </w:r>
      <w:r>
        <w:t xml:space="preserve">   Rowing    </w:t>
      </w:r>
      <w:r>
        <w:t xml:space="preserve">   synchronised swimming    </w:t>
      </w:r>
      <w:r>
        <w:t xml:space="preserve">   Tennis    </w:t>
      </w:r>
      <w:r>
        <w:t xml:space="preserve">   Diving    </w:t>
      </w:r>
      <w:r>
        <w:t xml:space="preserve">   Heptathlon    </w:t>
      </w:r>
      <w:r>
        <w:t xml:space="preserve">   Gymnastics    </w:t>
      </w:r>
      <w:r>
        <w:t xml:space="preserve">   Equestrian    </w:t>
      </w:r>
      <w:r>
        <w:t xml:space="preserve">   Cycling    </w:t>
      </w:r>
      <w:r>
        <w:t xml:space="preserve">   Long jump    </w:t>
      </w:r>
      <w:r>
        <w:t xml:space="preserve">   Swimming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Olympics throughout the years </dc:title>
  <dcterms:created xsi:type="dcterms:W3CDTF">2021-10-11T19:22:31Z</dcterms:created>
  <dcterms:modified xsi:type="dcterms:W3CDTF">2021-10-11T19:22:31Z</dcterms:modified>
</cp:coreProperties>
</file>