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Omnivore's Dilemma- Vocabulary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unaltered from an original or natural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long, narrow open container for animals to eat or drink out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offspring of two plants or animals of different species or varieties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be in opposition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substance used to make soil produce larger or more plant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difficult situation or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person who purchases goods and services for personal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branch of biology that deals with the inherited traits and variation of organisms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microscopic organisms that often play a role in the decay of living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animal or person that eats both plants and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widely spread; affects many individuals at one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metabolic disease in which the body's inability to produce any or enough insulin causes elevated levels of glucose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plot of land on which livestock are fattened for market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practices that keep the environment healthy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system for growing, making and delivering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animal that feeds on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individual animal, plant or single-celled life form</w:t>
            </w:r>
          </w:p>
        </w:tc>
      </w:tr>
    </w:tbl>
    <w:p>
      <w:pPr>
        <w:pStyle w:val="WordBankMedium"/>
      </w:pPr>
      <w:r>
        <w:t xml:space="preserve">   fertilizer    </w:t>
      </w:r>
      <w:r>
        <w:t xml:space="preserve">   omnivore    </w:t>
      </w:r>
      <w:r>
        <w:t xml:space="preserve">   epidemic    </w:t>
      </w:r>
      <w:r>
        <w:t xml:space="preserve">   hybrid    </w:t>
      </w:r>
      <w:r>
        <w:t xml:space="preserve">   food chain    </w:t>
      </w:r>
      <w:r>
        <w:t xml:space="preserve">   bacteria    </w:t>
      </w:r>
      <w:r>
        <w:t xml:space="preserve">   organism    </w:t>
      </w:r>
      <w:r>
        <w:t xml:space="preserve">   trough    </w:t>
      </w:r>
      <w:r>
        <w:t xml:space="preserve">   diabetes    </w:t>
      </w:r>
      <w:r>
        <w:t xml:space="preserve">   feed lot    </w:t>
      </w:r>
      <w:r>
        <w:t xml:space="preserve">   dilemma    </w:t>
      </w:r>
      <w:r>
        <w:t xml:space="preserve">   conflicting    </w:t>
      </w:r>
      <w:r>
        <w:t xml:space="preserve">   genetics    </w:t>
      </w:r>
      <w:r>
        <w:t xml:space="preserve">   consumer    </w:t>
      </w:r>
      <w:r>
        <w:t xml:space="preserve">   herbivore    </w:t>
      </w:r>
      <w:r>
        <w:t xml:space="preserve">   unprocessed    </w:t>
      </w:r>
      <w:r>
        <w:t xml:space="preserve">   sustainable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Omnivore's Dilemma- Vocabulary Terms</dc:title>
  <dcterms:created xsi:type="dcterms:W3CDTF">2021-10-11T19:22:15Z</dcterms:created>
  <dcterms:modified xsi:type="dcterms:W3CDTF">2021-10-11T19:22:15Z</dcterms:modified>
</cp:coreProperties>
</file>