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Once and Future King Chapters 31-33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Lancelot gets taken away from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Rumors spread that Lancelot is killed by a _____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Galahad lets Lancelot kiss his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Knight who found the Grail and will return.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Traditional literary device; journey leading characters to pursue goal/treasure.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castle Grail is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Holy Grail represents.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Guenever's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Tries to impress Lancelot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Joined Lancelot on magic barge.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Amount of knights that returned.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Lancelot wears this as penance.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Once and Future King Chapters 31-33</dc:title>
  <dcterms:created xsi:type="dcterms:W3CDTF">2021-10-11T19:22:02Z</dcterms:created>
  <dcterms:modified xsi:type="dcterms:W3CDTF">2021-10-11T19:22:02Z</dcterms:modified>
</cp:coreProperties>
</file>