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sunset    </w:t>
      </w:r>
      <w:r>
        <w:t xml:space="preserve">   servants    </w:t>
      </w:r>
      <w:r>
        <w:t xml:space="preserve">   story    </w:t>
      </w:r>
      <w:r>
        <w:t xml:space="preserve">   book    </w:t>
      </w:r>
      <w:r>
        <w:t xml:space="preserve">   beautiful    </w:t>
      </w:r>
      <w:r>
        <w:t xml:space="preserve">   rain    </w:t>
      </w:r>
      <w:r>
        <w:t xml:space="preserve">   fairytale    </w:t>
      </w:r>
      <w:r>
        <w:t xml:space="preserve">   knights    </w:t>
      </w:r>
      <w:r>
        <w:t xml:space="preserve">   beauty    </w:t>
      </w:r>
      <w:r>
        <w:t xml:space="preserve">   kingdom    </w:t>
      </w:r>
      <w:r>
        <w:t xml:space="preserve">   America    </w:t>
      </w:r>
      <w:r>
        <w:t xml:space="preserve">   castle    </w:t>
      </w:r>
      <w:r>
        <w:t xml:space="preserve">   competition    </w:t>
      </w:r>
      <w:r>
        <w:t xml:space="preserve">   king    </w:t>
      </w:r>
      <w:r>
        <w:t xml:space="preserve">   love    </w:t>
      </w:r>
      <w:r>
        <w:t xml:space="preserve">   Maxon    </w:t>
      </w:r>
      <w:r>
        <w:t xml:space="preserve">   queen    </w:t>
      </w:r>
      <w:r>
        <w:t xml:space="preserve">   rooms    </w:t>
      </w:r>
      <w:r>
        <w:t xml:space="preserve">   secrets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</dc:title>
  <dcterms:created xsi:type="dcterms:W3CDTF">2021-10-11T19:22:13Z</dcterms:created>
  <dcterms:modified xsi:type="dcterms:W3CDTF">2021-10-11T19:22:13Z</dcterms:modified>
</cp:coreProperties>
</file>