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trunk    </w:t>
      </w:r>
      <w:r>
        <w:t xml:space="preserve">   Snickers    </w:t>
      </w:r>
      <w:r>
        <w:t xml:space="preserve">   Bob    </w:t>
      </w:r>
      <w:r>
        <w:t xml:space="preserve">   amends    </w:t>
      </w:r>
      <w:r>
        <w:t xml:space="preserve">   zoo    </w:t>
      </w:r>
      <w:r>
        <w:t xml:space="preserve">   cage    </w:t>
      </w:r>
      <w:r>
        <w:t xml:space="preserve">   stella    </w:t>
      </w:r>
      <w:r>
        <w:t xml:space="preserve">   ring    </w:t>
      </w:r>
      <w:r>
        <w:t xml:space="preserve">   paint    </w:t>
      </w:r>
      <w:r>
        <w:t xml:space="preserve">   gorilla    </w:t>
      </w:r>
      <w:r>
        <w:t xml:space="preserve">   Julia    </w:t>
      </w:r>
      <w:r>
        <w:t xml:space="preserve">   clawstick    </w:t>
      </w:r>
      <w:r>
        <w:t xml:space="preserve">   sawdust    </w:t>
      </w:r>
      <w:r>
        <w:t xml:space="preserve">   domain    </w:t>
      </w:r>
      <w:r>
        <w:t xml:space="preserve">   visitors    </w:t>
      </w:r>
      <w:r>
        <w:t xml:space="preserve">   handprints    </w:t>
      </w:r>
      <w:r>
        <w:t xml:space="preserve">   billboard    </w:t>
      </w:r>
      <w:r>
        <w:t xml:space="preserve">   fingerpaints    </w:t>
      </w:r>
      <w:r>
        <w:t xml:space="preserve">   Tricks    </w:t>
      </w:r>
      <w:r>
        <w:t xml:space="preserve">   Watercolors    </w:t>
      </w:r>
      <w:r>
        <w:t xml:space="preserve">   Ruby    </w:t>
      </w:r>
      <w:r>
        <w:t xml:space="preserve">   Mack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2021-10-11T19:22:40Z</dcterms:created>
  <dcterms:modified xsi:type="dcterms:W3CDTF">2021-10-11T19:22:40Z</dcterms:modified>
</cp:coreProperties>
</file>