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Trudges    </w:t>
      </w:r>
      <w:r>
        <w:t xml:space="preserve">   Glamourous    </w:t>
      </w:r>
      <w:r>
        <w:t xml:space="preserve">   Edible    </w:t>
      </w:r>
      <w:r>
        <w:t xml:space="preserve">   Scowl    </w:t>
      </w:r>
      <w:r>
        <w:t xml:space="preserve">   Silverback    </w:t>
      </w:r>
      <w:r>
        <w:t xml:space="preserve">   Troop    </w:t>
      </w:r>
      <w:r>
        <w:t xml:space="preserve">   Dignified    </w:t>
      </w:r>
      <w:r>
        <w:t xml:space="preserve">   Sulking    </w:t>
      </w:r>
      <w:r>
        <w:t xml:space="preserve">   Lumbering    </w:t>
      </w:r>
      <w:r>
        <w:t xml:space="preserve">   Amends    </w:t>
      </w:r>
      <w:r>
        <w:t xml:space="preserve">   Baby    </w:t>
      </w:r>
      <w:r>
        <w:t xml:space="preserve">   Jambo    </w:t>
      </w:r>
      <w:r>
        <w:t xml:space="preserve">   Helen    </w:t>
      </w:r>
      <w:r>
        <w:t xml:space="preserve">   George    </w:t>
      </w:r>
      <w:r>
        <w:t xml:space="preserve">   Stray    </w:t>
      </w:r>
      <w:r>
        <w:t xml:space="preserve">   Gorilla    </w:t>
      </w:r>
      <w:r>
        <w:t xml:space="preserve">   Paint    </w:t>
      </w:r>
      <w:r>
        <w:t xml:space="preserve">   Tag    </w:t>
      </w:r>
      <w:r>
        <w:t xml:space="preserve">   Bob    </w:t>
      </w:r>
      <w:r>
        <w:t xml:space="preserve">   Colours    </w:t>
      </w:r>
      <w:r>
        <w:t xml:space="preserve">   Art    </w:t>
      </w:r>
      <w:r>
        <w:t xml:space="preserve">   Clawstick    </w:t>
      </w:r>
      <w:r>
        <w:t xml:space="preserve">   Domain    </w:t>
      </w:r>
      <w:r>
        <w:t xml:space="preserve">   Zoo    </w:t>
      </w:r>
      <w:r>
        <w:t xml:space="preserve">   Mall    </w:t>
      </w:r>
      <w:r>
        <w:t xml:space="preserve">   Stella    </w:t>
      </w:r>
      <w:r>
        <w:t xml:space="preserve">   Ruby    </w:t>
      </w:r>
      <w:r>
        <w:t xml:space="preserve">   Julia    </w:t>
      </w:r>
      <w:r>
        <w:t xml:space="preserve">   Mack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2021-10-11T19:22:47Z</dcterms:created>
  <dcterms:modified xsi:type="dcterms:W3CDTF">2021-10-11T19:22:47Z</dcterms:modified>
</cp:coreProperties>
</file>