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new elephant that moves to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Ivan live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Ivan's favorite things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Ivan move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oldest elephant in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Ivan is a Mighty...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girl who always visits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Ivan's favorite thing to do with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Bob always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mall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dog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2021-10-11T19:21:36Z</dcterms:created>
  <dcterms:modified xsi:type="dcterms:W3CDTF">2021-10-11T19:21:36Z</dcterms:modified>
</cp:coreProperties>
</file>