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One And Only Ivan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stay in one place; stay in a place as a permanent 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neat or cared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urge or swell in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skilled in handling difficult situations or people, polite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physically or mentally fatigued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stern and admitting of no appeasement or compromise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graceful or refined in appearance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 do something extremely well and better than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being silently resentful; sullen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able to move quickly and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a slow, leisurely or prolonged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with extreme care or caution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flash or light, esp. as reflected from a shiny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or showing or indicative of high or elevated character wily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typically unpredictable and erratic in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look at or view with  continued attention; to consider thoroughly; think fully or deeply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attempt to influence by gentle persuasion, flattery, etc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searching for food and provisions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hypnotize; to spellbound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 of an individual taken as exemplifying a whole mass or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 Crossword puzzle</dc:title>
  <dcterms:created xsi:type="dcterms:W3CDTF">2021-10-11T19:22:47Z</dcterms:created>
  <dcterms:modified xsi:type="dcterms:W3CDTF">2021-10-11T19:22:47Z</dcterms:modified>
</cp:coreProperties>
</file>